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204038" w:rsidRDefault="000B1F80" w:rsidP="007817F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7817FA">
      <w:pPr>
        <w:spacing w:after="12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0B1F80" w:rsidRPr="00C672F0" w:rsidRDefault="000B1F80" w:rsidP="007817FA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C672F0" w:rsidRPr="00C672F0">
        <w:rPr>
          <w:rFonts w:ascii="Times New Roman" w:eastAsia="Times New Roman" w:hAnsi="Times New Roman"/>
          <w:sz w:val="24"/>
          <w:szCs w:val="24"/>
          <w:lang w:eastAsia="ru-RU"/>
        </w:rPr>
        <w:t>Міністерство фінансів України</w:t>
      </w:r>
      <w:r w:rsidR="001155C6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C672F0" w:rsidRPr="00C672F0">
        <w:rPr>
          <w:rFonts w:ascii="Times New Roman" w:eastAsia="Times New Roman" w:hAnsi="Times New Roman"/>
          <w:sz w:val="24"/>
          <w:szCs w:val="24"/>
          <w:lang w:eastAsia="ru-RU"/>
        </w:rPr>
        <w:t xml:space="preserve">вул. Грушевського, 12/2, </w:t>
      </w:r>
      <w:r w:rsidR="001155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C672F0" w:rsidRPr="00C672F0">
        <w:rPr>
          <w:rFonts w:ascii="Times New Roman" w:eastAsia="Times New Roman" w:hAnsi="Times New Roman"/>
          <w:sz w:val="24"/>
          <w:szCs w:val="24"/>
          <w:lang w:eastAsia="ru-RU"/>
        </w:rPr>
        <w:t>м. Київ, 01008</w:t>
      </w:r>
      <w:r w:rsidRPr="00C672F0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="00C672F0" w:rsidRPr="00C672F0">
        <w:rPr>
          <w:rFonts w:ascii="Times New Roman" w:eastAsia="Times New Roman" w:hAnsi="Times New Roman"/>
          <w:sz w:val="24"/>
          <w:szCs w:val="24"/>
          <w:lang w:eastAsia="ru-RU"/>
        </w:rPr>
        <w:t>00013480</w:t>
      </w:r>
      <w:r w:rsidRPr="00C672F0">
        <w:rPr>
          <w:rFonts w:ascii="Times New Roman" w:eastAsia="Times New Roman" w:hAnsi="Times New Roman"/>
          <w:sz w:val="24"/>
          <w:szCs w:val="24"/>
          <w:lang w:eastAsia="ru-RU"/>
        </w:rPr>
        <w:t>; категорія замовника – орган державної влади.</w:t>
      </w:r>
    </w:p>
    <w:p w:rsidR="009F610E" w:rsidRPr="00204038" w:rsidRDefault="000B1F80" w:rsidP="007817FA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F610E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4723E5" w:rsidRPr="004723E5">
        <w:rPr>
          <w:rFonts w:ascii="Times New Roman" w:eastAsia="Times New Roman" w:hAnsi="Times New Roman"/>
          <w:sz w:val="24"/>
          <w:szCs w:val="24"/>
          <w:lang w:eastAsia="ru-RU"/>
        </w:rPr>
        <w:t xml:space="preserve">72220000-3  </w:t>
      </w:r>
      <w:hyperlink r:id="rId6" w:history="1">
        <w:r w:rsidR="004723E5" w:rsidRPr="004723E5">
          <w:rPr>
            <w:rFonts w:ascii="Times New Roman" w:eastAsia="Times New Roman" w:hAnsi="Times New Roman"/>
            <w:sz w:val="24"/>
            <w:szCs w:val="24"/>
            <w:lang w:eastAsia="ru-RU"/>
          </w:rPr>
          <w:t>Консультаційні послуги з питань систем та з технічних питань</w:t>
        </w:r>
      </w:hyperlink>
      <w:r w:rsidR="004723E5" w:rsidRPr="006C79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7939" w:rsidRPr="006C793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4723E5" w:rsidRPr="004723E5">
        <w:rPr>
          <w:rFonts w:ascii="Times New Roman" w:eastAsia="Times New Roman" w:hAnsi="Times New Roman"/>
          <w:sz w:val="24"/>
          <w:szCs w:val="24"/>
          <w:lang w:eastAsia="ru-RU"/>
        </w:rPr>
        <w:t>Послуги з супроводження програмного забезпечення «ІС-Про» обліку заробітної плати для апарату Міністерства фінансів України</w:t>
      </w:r>
      <w:r w:rsidR="006C793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9585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61FA6" w:rsidRPr="00EE16BC" w:rsidRDefault="000B1F80" w:rsidP="00F3486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hanging="21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F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30D49" w:rsidRPr="00730D49">
        <w:rPr>
          <w:rFonts w:ascii="Times New Roman" w:eastAsia="Times New Roman" w:hAnsi="Times New Roman"/>
          <w:sz w:val="24"/>
          <w:szCs w:val="24"/>
          <w:lang w:eastAsia="ru-RU"/>
        </w:rPr>
        <w:t>UA-2026-02-05-014128-a</w:t>
      </w:r>
      <w:r w:rsidR="003045D1" w:rsidRPr="003045D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24C8F" w:rsidRPr="001155C6" w:rsidRDefault="00595B53" w:rsidP="00124C8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08CF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="00330E37" w:rsidRPr="00DE08CF">
        <w:rPr>
          <w:rFonts w:ascii="Times New Roman" w:hAnsi="Times New Roman"/>
          <w:sz w:val="24"/>
          <w:szCs w:val="24"/>
        </w:rPr>
        <w:t xml:space="preserve"> </w:t>
      </w:r>
      <w:r w:rsidR="00124C8F" w:rsidRPr="001155C6">
        <w:rPr>
          <w:rFonts w:ascii="Times New Roman" w:hAnsi="Times New Roman"/>
          <w:sz w:val="24"/>
          <w:szCs w:val="24"/>
        </w:rPr>
        <w:t xml:space="preserve">закупівля послуг здійснюється для </w:t>
      </w:r>
      <w:r w:rsidR="003B138E" w:rsidRPr="001155C6">
        <w:rPr>
          <w:rFonts w:ascii="Times New Roman" w:hAnsi="Times New Roman"/>
          <w:sz w:val="24"/>
          <w:szCs w:val="24"/>
        </w:rPr>
        <w:t>забезпечення ефективної і оперативної інформаційно-аналітичної підтримки процесу обліку заробітної плати для апарату Міністерства фінансів України за допомогою програмного забезпечення «ІС</w:t>
      </w:r>
      <w:r w:rsidR="003B138E" w:rsidRPr="001155C6">
        <w:rPr>
          <w:rFonts w:ascii="Times New Roman" w:hAnsi="Times New Roman"/>
          <w:sz w:val="24"/>
          <w:szCs w:val="24"/>
        </w:rPr>
        <w:noBreakHyphen/>
        <w:t>Про» у 202</w:t>
      </w:r>
      <w:r w:rsidR="00730D49">
        <w:rPr>
          <w:rFonts w:ascii="Times New Roman" w:hAnsi="Times New Roman"/>
          <w:sz w:val="24"/>
          <w:szCs w:val="24"/>
        </w:rPr>
        <w:t xml:space="preserve">6 </w:t>
      </w:r>
      <w:r w:rsidR="003B138E" w:rsidRPr="001155C6">
        <w:rPr>
          <w:rFonts w:ascii="Times New Roman" w:hAnsi="Times New Roman"/>
          <w:sz w:val="24"/>
          <w:szCs w:val="24"/>
        </w:rPr>
        <w:t>році</w:t>
      </w:r>
      <w:r w:rsidR="00124C8F" w:rsidRPr="001155C6">
        <w:rPr>
          <w:rFonts w:ascii="Times New Roman" w:hAnsi="Times New Roman"/>
          <w:sz w:val="24"/>
          <w:szCs w:val="24"/>
        </w:rPr>
        <w:t>.</w:t>
      </w:r>
    </w:p>
    <w:p w:rsidR="00035765" w:rsidRPr="00CE21DA" w:rsidRDefault="00C819C9" w:rsidP="00EE16BC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21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CE21DA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CE21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CE21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CE21DA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визначений </w:t>
      </w:r>
      <w:r w:rsidR="00AC2949" w:rsidRPr="00CE21DA">
        <w:rPr>
          <w:rFonts w:ascii="Times New Roman" w:eastAsia="Times New Roman" w:hAnsi="Times New Roman"/>
          <w:sz w:val="24"/>
          <w:szCs w:val="24"/>
          <w:lang w:eastAsia="ru-RU"/>
        </w:rPr>
        <w:t xml:space="preserve">за результатами аналізу вартості цієї послуги в попередні роки та </w:t>
      </w:r>
      <w:r w:rsidR="0038019F" w:rsidRPr="00CE21DA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розрахунку </w:t>
      </w:r>
      <w:r w:rsidR="00C91ADF" w:rsidRPr="00CE21DA">
        <w:rPr>
          <w:rFonts w:ascii="Times New Roman" w:eastAsia="Times New Roman" w:hAnsi="Times New Roman"/>
          <w:sz w:val="24"/>
          <w:szCs w:val="24"/>
          <w:lang w:eastAsia="ru-RU"/>
        </w:rPr>
        <w:t>видатків до</w:t>
      </w:r>
      <w:r w:rsidR="009F610E" w:rsidRPr="00CE21DA">
        <w:rPr>
          <w:rFonts w:ascii="Times New Roman" w:eastAsia="Times New Roman" w:hAnsi="Times New Roman"/>
          <w:sz w:val="24"/>
          <w:szCs w:val="24"/>
          <w:lang w:eastAsia="ru-RU"/>
        </w:rPr>
        <w:t xml:space="preserve"> кошторису на 202</w:t>
      </w:r>
      <w:r w:rsidR="00730D4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9F610E" w:rsidRPr="00CE21DA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:rsidR="00B12373" w:rsidRPr="001155C6" w:rsidRDefault="00B6060F" w:rsidP="001155C6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668BF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1668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1668BF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1155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155C6" w:rsidRPr="001155C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1149A0" w:rsidRPr="001155C6">
        <w:rPr>
          <w:rFonts w:ascii="Times New Roman" w:eastAsia="Times New Roman" w:hAnsi="Times New Roman"/>
          <w:sz w:val="24"/>
          <w:szCs w:val="24"/>
          <w:lang w:eastAsia="ru-RU"/>
        </w:rPr>
        <w:t>чікуван</w:t>
      </w:r>
      <w:r w:rsidR="002403B1" w:rsidRPr="001155C6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1149A0" w:rsidRPr="001155C6">
        <w:rPr>
          <w:rFonts w:ascii="Times New Roman" w:eastAsia="Times New Roman" w:hAnsi="Times New Roman"/>
          <w:sz w:val="24"/>
          <w:szCs w:val="24"/>
          <w:lang w:eastAsia="ru-RU"/>
        </w:rPr>
        <w:t xml:space="preserve"> вартість предмет</w:t>
      </w:r>
      <w:r w:rsidR="0087716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bookmarkStart w:id="0" w:name="_GoBack"/>
      <w:bookmarkEnd w:id="0"/>
      <w:r w:rsidR="001149A0" w:rsidRPr="001155C6">
        <w:rPr>
          <w:rFonts w:ascii="Times New Roman" w:eastAsia="Times New Roman" w:hAnsi="Times New Roman"/>
          <w:sz w:val="24"/>
          <w:szCs w:val="24"/>
          <w:lang w:eastAsia="ru-RU"/>
        </w:rPr>
        <w:t xml:space="preserve"> закупівлі в</w:t>
      </w:r>
      <w:r w:rsidR="00D417A2" w:rsidRPr="001155C6">
        <w:rPr>
          <w:rFonts w:ascii="Times New Roman" w:eastAsia="Times New Roman" w:hAnsi="Times New Roman"/>
          <w:sz w:val="24"/>
          <w:szCs w:val="24"/>
          <w:lang w:eastAsia="ru-RU"/>
        </w:rPr>
        <w:t>изначено</w:t>
      </w:r>
      <w:r w:rsidR="008B26F8" w:rsidRPr="001155C6">
        <w:rPr>
          <w:rFonts w:ascii="Times New Roman" w:eastAsia="Times New Roman" w:hAnsi="Times New Roman"/>
          <w:sz w:val="24"/>
          <w:szCs w:val="24"/>
          <w:lang w:eastAsia="ru-RU"/>
        </w:rPr>
        <w:t xml:space="preserve"> відповідно до</w:t>
      </w:r>
      <w:r w:rsidR="00D417A2" w:rsidRPr="001155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0519D" w:rsidRPr="001155C6">
        <w:rPr>
          <w:rFonts w:ascii="Times New Roman" w:eastAsia="Times New Roman" w:hAnsi="Times New Roman"/>
          <w:sz w:val="24"/>
          <w:szCs w:val="24"/>
          <w:lang w:eastAsia="ru-RU"/>
        </w:rPr>
        <w:t>Примірної м</w:t>
      </w:r>
      <w:r w:rsidR="00D417A2" w:rsidRPr="001155C6">
        <w:rPr>
          <w:rFonts w:ascii="Times New Roman" w:eastAsia="Times New Roman" w:hAnsi="Times New Roman"/>
          <w:sz w:val="24"/>
          <w:szCs w:val="24"/>
          <w:lang w:eastAsia="ru-RU"/>
        </w:rPr>
        <w:t xml:space="preserve">етодики визначення очікуваної вартості предмета закупівлі, затвердженої наказом </w:t>
      </w:r>
      <w:r w:rsidR="0090519D" w:rsidRPr="001155C6">
        <w:rPr>
          <w:rFonts w:ascii="Times New Roman" w:eastAsia="Times New Roman" w:hAnsi="Times New Roman"/>
          <w:sz w:val="24"/>
          <w:szCs w:val="24"/>
          <w:lang w:eastAsia="ru-RU"/>
        </w:rPr>
        <w:t>Міністерства розвитку економіки, торгівлі та сільського господарства від 18</w:t>
      </w:r>
      <w:r w:rsidR="00D417A2" w:rsidRPr="001155C6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90519D" w:rsidRPr="001155C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417A2" w:rsidRPr="001155C6">
        <w:rPr>
          <w:rFonts w:ascii="Times New Roman" w:eastAsia="Times New Roman" w:hAnsi="Times New Roman"/>
          <w:sz w:val="24"/>
          <w:szCs w:val="24"/>
          <w:lang w:eastAsia="ru-RU"/>
        </w:rPr>
        <w:t>.2020 № 2</w:t>
      </w:r>
      <w:r w:rsidR="0090519D" w:rsidRPr="001155C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D417A2" w:rsidRPr="001155C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538CA" w:rsidRPr="001155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B26F8" w:rsidRPr="001155C6">
        <w:rPr>
          <w:rFonts w:ascii="Times New Roman" w:eastAsia="Times New Roman" w:hAnsi="Times New Roman"/>
          <w:sz w:val="24"/>
          <w:szCs w:val="24"/>
          <w:lang w:eastAsia="ru-RU"/>
        </w:rPr>
        <w:t>(далі – Методика).</w:t>
      </w:r>
    </w:p>
    <w:p w:rsidR="00330E37" w:rsidRPr="001668BF" w:rsidRDefault="003250E4" w:rsidP="007817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8BF">
        <w:rPr>
          <w:rFonts w:ascii="Times New Roman" w:eastAsia="Times New Roman" w:hAnsi="Times New Roman"/>
          <w:sz w:val="24"/>
          <w:szCs w:val="24"/>
          <w:lang w:eastAsia="ru-RU"/>
        </w:rPr>
        <w:t>Метод, що з</w:t>
      </w:r>
      <w:r w:rsidR="008C72F7" w:rsidRPr="001668BF">
        <w:rPr>
          <w:rFonts w:ascii="Times New Roman" w:eastAsia="Times New Roman" w:hAnsi="Times New Roman"/>
          <w:sz w:val="24"/>
          <w:szCs w:val="24"/>
          <w:lang w:eastAsia="ru-RU"/>
        </w:rPr>
        <w:t>астосовано</w:t>
      </w:r>
      <w:r w:rsidRPr="001668BF">
        <w:rPr>
          <w:rFonts w:ascii="Times New Roman" w:eastAsia="Times New Roman" w:hAnsi="Times New Roman"/>
          <w:sz w:val="24"/>
          <w:szCs w:val="24"/>
          <w:lang w:eastAsia="ru-RU"/>
        </w:rPr>
        <w:t xml:space="preserve"> відповідно до Методики:</w:t>
      </w:r>
      <w:r w:rsidR="008C72F7" w:rsidRPr="001668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72F7" w:rsidRPr="001668BF">
        <w:rPr>
          <w:rFonts w:ascii="Times New Roman" w:eastAsia="Times New Roman" w:hAnsi="Times New Roman"/>
          <w:b/>
          <w:sz w:val="24"/>
          <w:szCs w:val="24"/>
          <w:lang w:eastAsia="ru-RU"/>
        </w:rPr>
        <w:t>Метод порівняння ринкових цін</w:t>
      </w:r>
      <w:r w:rsidR="008C72F7" w:rsidRPr="001668BF">
        <w:rPr>
          <w:rFonts w:ascii="Times New Roman" w:eastAsia="Times New Roman" w:hAnsi="Times New Roman"/>
          <w:sz w:val="24"/>
          <w:szCs w:val="24"/>
          <w:lang w:eastAsia="ru-RU"/>
        </w:rPr>
        <w:t>, який передбачає визначення очікуваної вартості на підставі даних ринку, а саме інформації з отриманих цінових пропозицій на момент вивчення ринку.</w:t>
      </w:r>
    </w:p>
    <w:p w:rsidR="008C72F7" w:rsidRPr="007817FA" w:rsidRDefault="00EA7A3B" w:rsidP="007817F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1613F">
        <w:rPr>
          <w:rFonts w:ascii="Times New Roman" w:eastAsia="Times New Roman" w:hAnsi="Times New Roman"/>
          <w:sz w:val="24"/>
          <w:szCs w:val="24"/>
          <w:lang w:eastAsia="ru-RU"/>
        </w:rPr>
        <w:t xml:space="preserve">Згідно із застосованим методом було </w:t>
      </w:r>
      <w:r w:rsidRPr="00C1613F">
        <w:rPr>
          <w:rFonts w:ascii="Times New Roman" w:eastAsia="Times New Roman" w:hAnsi="Times New Roman"/>
          <w:b/>
          <w:sz w:val="24"/>
          <w:szCs w:val="24"/>
          <w:lang w:eastAsia="ru-RU"/>
        </w:rPr>
        <w:t>направлено запити</w:t>
      </w:r>
      <w:r w:rsidR="00222D54" w:rsidRPr="00C1613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цінових пропозицій</w:t>
      </w:r>
      <w:r w:rsidRPr="00C1613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 </w:t>
      </w:r>
      <w:r w:rsidR="00B01AA8" w:rsidRPr="00C1613F"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="000C583F" w:rsidRPr="00C1613F"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r w:rsidR="00222D54" w:rsidRPr="00C1613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ьох </w:t>
      </w:r>
      <w:r w:rsidRPr="00C1613F">
        <w:rPr>
          <w:rFonts w:ascii="Times New Roman" w:eastAsia="Times New Roman" w:hAnsi="Times New Roman"/>
          <w:b/>
          <w:sz w:val="24"/>
          <w:szCs w:val="24"/>
          <w:lang w:eastAsia="ru-RU"/>
        </w:rPr>
        <w:t>учасників ринку</w:t>
      </w:r>
      <w:r w:rsidRPr="00C1613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87F1C" w:rsidRPr="00C1613F">
        <w:rPr>
          <w:rFonts w:ascii="Times New Roman" w:eastAsia="Times New Roman" w:hAnsi="Times New Roman"/>
          <w:sz w:val="24"/>
          <w:szCs w:val="24"/>
          <w:lang w:eastAsia="ru-RU"/>
        </w:rPr>
        <w:t xml:space="preserve">які </w:t>
      </w:r>
      <w:r w:rsidR="002F1332" w:rsidRPr="00C1613F">
        <w:rPr>
          <w:rFonts w:ascii="Times New Roman" w:eastAsia="Times New Roman" w:hAnsi="Times New Roman"/>
          <w:sz w:val="24"/>
          <w:szCs w:val="24"/>
          <w:lang w:eastAsia="ru-RU"/>
        </w:rPr>
        <w:t>є розповсюджувачами програмного забезпечення для управління фінансово-господарською діяльністю «ІС-Про»</w:t>
      </w:r>
      <w:r w:rsidR="00087F1C" w:rsidRPr="00C1613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87F1C" w:rsidRPr="00C1613F">
        <w:rPr>
          <w:rFonts w:ascii="Times New Roman" w:hAnsi="Times New Roman"/>
          <w:sz w:val="24"/>
          <w:szCs w:val="24"/>
        </w:rPr>
        <w:t xml:space="preserve"> </w:t>
      </w:r>
      <w:r w:rsidR="001149A0" w:rsidRPr="00C1613F">
        <w:rPr>
          <w:rFonts w:ascii="Times New Roman" w:eastAsia="Times New Roman" w:hAnsi="Times New Roman"/>
          <w:sz w:val="24"/>
          <w:szCs w:val="24"/>
          <w:lang w:eastAsia="ru-RU"/>
        </w:rPr>
        <w:t xml:space="preserve">та отримано відповідні </w:t>
      </w:r>
      <w:r w:rsidR="00087F1C" w:rsidRPr="00C1613F">
        <w:rPr>
          <w:rFonts w:ascii="Times New Roman" w:eastAsia="Times New Roman" w:hAnsi="Times New Roman"/>
          <w:sz w:val="24"/>
          <w:szCs w:val="24"/>
          <w:lang w:eastAsia="ru-RU"/>
        </w:rPr>
        <w:t xml:space="preserve">комерційні </w:t>
      </w:r>
      <w:r w:rsidR="00222D54" w:rsidRPr="00C1613F">
        <w:rPr>
          <w:rFonts w:ascii="Times New Roman" w:eastAsia="Times New Roman" w:hAnsi="Times New Roman"/>
          <w:sz w:val="24"/>
          <w:szCs w:val="24"/>
          <w:lang w:eastAsia="ru-RU"/>
        </w:rPr>
        <w:t>пропозиції</w:t>
      </w:r>
      <w:r w:rsidR="007817FA" w:rsidRPr="00C1613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C7939" w:rsidRPr="001668BF" w:rsidRDefault="00F9535C" w:rsidP="007817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6C7939" w:rsidRPr="001668BF">
        <w:rPr>
          <w:rFonts w:ascii="Times New Roman" w:eastAsia="Times New Roman" w:hAnsi="Times New Roman"/>
          <w:sz w:val="24"/>
          <w:szCs w:val="24"/>
          <w:lang w:eastAsia="ru-RU"/>
        </w:rPr>
        <w:t>чікувана вартість за одиницю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7939" w:rsidRPr="001668BF">
        <w:rPr>
          <w:rFonts w:ascii="Times New Roman" w:eastAsia="Times New Roman" w:hAnsi="Times New Roman"/>
          <w:sz w:val="24"/>
          <w:szCs w:val="24"/>
          <w:lang w:eastAsia="ru-RU"/>
        </w:rPr>
        <w:t>становить:</w:t>
      </w:r>
    </w:p>
    <w:p w:rsidR="006C7939" w:rsidRPr="001668BF" w:rsidRDefault="006C7939" w:rsidP="006C793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8BF">
        <w:rPr>
          <w:rFonts w:ascii="Times New Roman" w:eastAsia="Times New Roman" w:hAnsi="Times New Roman"/>
          <w:sz w:val="24"/>
          <w:szCs w:val="24"/>
          <w:lang w:eastAsia="ru-RU"/>
        </w:rPr>
        <w:t xml:space="preserve">Цод = (Ц1 + Ц2 + Ц3) / К = </w:t>
      </w:r>
      <w:r w:rsidR="00046C5D" w:rsidRPr="00046C5D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706C7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F9535C">
        <w:rPr>
          <w:rFonts w:ascii="Times New Roman" w:eastAsia="Times New Roman" w:hAnsi="Times New Roman"/>
          <w:sz w:val="24"/>
          <w:szCs w:val="24"/>
          <w:lang w:eastAsia="ru-RU"/>
        </w:rPr>
        <w:t>60</w:t>
      </w:r>
      <w:r w:rsidR="00046C5D" w:rsidRPr="00046C5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F9535C">
        <w:rPr>
          <w:rFonts w:ascii="Times New Roman" w:eastAsia="Times New Roman" w:hAnsi="Times New Roman"/>
          <w:sz w:val="24"/>
          <w:szCs w:val="24"/>
          <w:lang w:eastAsia="ru-RU"/>
        </w:rPr>
        <w:t>780</w:t>
      </w:r>
      <w:r w:rsidR="00046C5D" w:rsidRPr="00046C5D">
        <w:rPr>
          <w:rFonts w:ascii="Times New Roman" w:eastAsia="Times New Roman" w:hAnsi="Times New Roman"/>
          <w:sz w:val="24"/>
          <w:szCs w:val="24"/>
          <w:lang w:eastAsia="ru-RU"/>
        </w:rPr>
        <w:t xml:space="preserve">, 00 + </w:t>
      </w:r>
      <w:r w:rsidR="00706C7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F9535C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="00046C5D" w:rsidRPr="00046C5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F9535C">
        <w:rPr>
          <w:rFonts w:ascii="Times New Roman" w:eastAsia="Times New Roman" w:hAnsi="Times New Roman"/>
          <w:sz w:val="24"/>
          <w:szCs w:val="24"/>
          <w:lang w:eastAsia="ru-RU"/>
        </w:rPr>
        <w:t>350</w:t>
      </w:r>
      <w:r w:rsidR="00046C5D" w:rsidRPr="00046C5D">
        <w:rPr>
          <w:rFonts w:ascii="Times New Roman" w:eastAsia="Times New Roman" w:hAnsi="Times New Roman"/>
          <w:sz w:val="24"/>
          <w:szCs w:val="24"/>
          <w:lang w:eastAsia="ru-RU"/>
        </w:rPr>
        <w:t xml:space="preserve">, 00 + </w:t>
      </w:r>
      <w:r w:rsidR="00706C7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F9535C">
        <w:rPr>
          <w:rFonts w:ascii="Times New Roman" w:eastAsia="Times New Roman" w:hAnsi="Times New Roman"/>
          <w:sz w:val="24"/>
          <w:szCs w:val="24"/>
          <w:lang w:eastAsia="ru-RU"/>
        </w:rPr>
        <w:t>63</w:t>
      </w:r>
      <w:r w:rsidR="00046C5D" w:rsidRPr="00046C5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F9535C">
        <w:rPr>
          <w:rFonts w:ascii="Times New Roman" w:eastAsia="Times New Roman" w:hAnsi="Times New Roman"/>
          <w:sz w:val="24"/>
          <w:szCs w:val="24"/>
          <w:lang w:eastAsia="ru-RU"/>
        </w:rPr>
        <w:t>700</w:t>
      </w:r>
      <w:r w:rsidR="00046C5D" w:rsidRPr="00046C5D">
        <w:rPr>
          <w:rFonts w:ascii="Times New Roman" w:eastAsia="Times New Roman" w:hAnsi="Times New Roman"/>
          <w:sz w:val="24"/>
          <w:szCs w:val="24"/>
          <w:lang w:eastAsia="ru-RU"/>
        </w:rPr>
        <w:t>, 00)</w:t>
      </w:r>
      <w:r w:rsidR="00B01AA8">
        <w:rPr>
          <w:rFonts w:ascii="Times New Roman" w:eastAsia="Times New Roman" w:hAnsi="Times New Roman"/>
          <w:sz w:val="24"/>
          <w:szCs w:val="24"/>
          <w:lang w:eastAsia="ru-RU"/>
        </w:rPr>
        <w:t>/3</w:t>
      </w:r>
      <w:r w:rsidRPr="001668BF">
        <w:rPr>
          <w:rFonts w:ascii="Times New Roman" w:eastAsia="Times New Roman" w:hAnsi="Times New Roman"/>
          <w:sz w:val="24"/>
          <w:szCs w:val="24"/>
          <w:lang w:eastAsia="ru-RU"/>
        </w:rPr>
        <w:t xml:space="preserve">= </w:t>
      </w:r>
      <w:r w:rsidR="00706C7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F9535C">
        <w:rPr>
          <w:rFonts w:ascii="Times New Roman" w:eastAsia="Times New Roman" w:hAnsi="Times New Roman"/>
          <w:sz w:val="24"/>
          <w:szCs w:val="24"/>
          <w:lang w:eastAsia="ru-RU"/>
        </w:rPr>
        <w:t>64 610</w:t>
      </w:r>
      <w:r w:rsidR="00046C5D" w:rsidRPr="00046C5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9535C">
        <w:rPr>
          <w:rFonts w:ascii="Times New Roman" w:eastAsia="Times New Roman" w:hAnsi="Times New Roman"/>
          <w:sz w:val="24"/>
          <w:szCs w:val="24"/>
          <w:lang w:eastAsia="ru-RU"/>
        </w:rPr>
        <w:t xml:space="preserve">00 грн на рік, що за 10 місяців (з 01.03.2026 </w:t>
      </w:r>
      <w:r w:rsidR="00877163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F9535C">
        <w:rPr>
          <w:rFonts w:ascii="Times New Roman" w:eastAsia="Times New Roman" w:hAnsi="Times New Roman"/>
          <w:sz w:val="24"/>
          <w:szCs w:val="24"/>
          <w:lang w:eastAsia="ru-RU"/>
        </w:rPr>
        <w:t>о 31.12.2026) складе 303 841,67 грн.</w:t>
      </w:r>
    </w:p>
    <w:p w:rsidR="00E02D5E" w:rsidRPr="00204038" w:rsidRDefault="00F34860" w:rsidP="00F34860">
      <w:pPr>
        <w:spacing w:after="160" w:line="259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5BB3">
        <w:rPr>
          <w:rFonts w:ascii="Times New Roman" w:eastAsia="Times New Roman" w:hAnsi="Times New Roman"/>
          <w:sz w:val="24"/>
          <w:szCs w:val="24"/>
          <w:lang w:eastAsia="ru-RU"/>
        </w:rPr>
        <w:t xml:space="preserve">Очікувана вартість предмета закупівлі за середнім значенням відповідно до поданих комерційних пропозицій становить відповідно </w:t>
      </w:r>
      <w:r w:rsidR="00905BB3" w:rsidRPr="00905BB3">
        <w:rPr>
          <w:rFonts w:ascii="Times New Roman" w:eastAsia="Times New Roman" w:hAnsi="Times New Roman"/>
          <w:sz w:val="24"/>
          <w:szCs w:val="24"/>
          <w:lang w:eastAsia="ru-RU"/>
        </w:rPr>
        <w:t xml:space="preserve">303 841,67 </w:t>
      </w:r>
      <w:r w:rsidRPr="00905BB3">
        <w:rPr>
          <w:rFonts w:ascii="Times New Roman" w:eastAsia="Times New Roman" w:hAnsi="Times New Roman"/>
          <w:sz w:val="24"/>
          <w:szCs w:val="24"/>
          <w:lang w:eastAsia="ru-RU"/>
        </w:rPr>
        <w:t>грн з урахуванням ПДВ.</w:t>
      </w:r>
    </w:p>
    <w:sectPr w:rsidR="00E02D5E" w:rsidRPr="00204038" w:rsidSect="00F34860">
      <w:pgSz w:w="11906" w:h="16838"/>
      <w:pgMar w:top="567" w:right="567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46F3BBD"/>
    <w:multiLevelType w:val="hybridMultilevel"/>
    <w:tmpl w:val="EE7CA17E"/>
    <w:lvl w:ilvl="0" w:tplc="0B28584E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03DF7"/>
    <w:rsid w:val="000117D3"/>
    <w:rsid w:val="00020B12"/>
    <w:rsid w:val="000210D2"/>
    <w:rsid w:val="00035765"/>
    <w:rsid w:val="00046C5D"/>
    <w:rsid w:val="000527DD"/>
    <w:rsid w:val="00083B42"/>
    <w:rsid w:val="00087F1C"/>
    <w:rsid w:val="00096766"/>
    <w:rsid w:val="000B1F80"/>
    <w:rsid w:val="000B5291"/>
    <w:rsid w:val="000C583F"/>
    <w:rsid w:val="000C58C4"/>
    <w:rsid w:val="000D292C"/>
    <w:rsid w:val="000D4E09"/>
    <w:rsid w:val="000F282D"/>
    <w:rsid w:val="000F557D"/>
    <w:rsid w:val="001149A0"/>
    <w:rsid w:val="001155C6"/>
    <w:rsid w:val="00124C8F"/>
    <w:rsid w:val="00125494"/>
    <w:rsid w:val="00130D60"/>
    <w:rsid w:val="00146C3E"/>
    <w:rsid w:val="0015274D"/>
    <w:rsid w:val="001668BF"/>
    <w:rsid w:val="0017315F"/>
    <w:rsid w:val="001A0080"/>
    <w:rsid w:val="001E22A0"/>
    <w:rsid w:val="001E4591"/>
    <w:rsid w:val="001F3A51"/>
    <w:rsid w:val="00204038"/>
    <w:rsid w:val="00214C14"/>
    <w:rsid w:val="00222D54"/>
    <w:rsid w:val="002403B1"/>
    <w:rsid w:val="00253A52"/>
    <w:rsid w:val="00286317"/>
    <w:rsid w:val="002B0121"/>
    <w:rsid w:val="002F1332"/>
    <w:rsid w:val="002F2D47"/>
    <w:rsid w:val="002F7D8B"/>
    <w:rsid w:val="003045D1"/>
    <w:rsid w:val="003250E4"/>
    <w:rsid w:val="00327BEF"/>
    <w:rsid w:val="00330E37"/>
    <w:rsid w:val="00347FC7"/>
    <w:rsid w:val="003678FA"/>
    <w:rsid w:val="00370C4C"/>
    <w:rsid w:val="0038019F"/>
    <w:rsid w:val="00391A8E"/>
    <w:rsid w:val="003920C0"/>
    <w:rsid w:val="0039585A"/>
    <w:rsid w:val="003B138E"/>
    <w:rsid w:val="00415B39"/>
    <w:rsid w:val="00452165"/>
    <w:rsid w:val="004723E5"/>
    <w:rsid w:val="00503386"/>
    <w:rsid w:val="00503AA7"/>
    <w:rsid w:val="00517123"/>
    <w:rsid w:val="00540541"/>
    <w:rsid w:val="005621FD"/>
    <w:rsid w:val="00575E3F"/>
    <w:rsid w:val="00595B53"/>
    <w:rsid w:val="005F4999"/>
    <w:rsid w:val="00603320"/>
    <w:rsid w:val="006065A6"/>
    <w:rsid w:val="006124A8"/>
    <w:rsid w:val="006126C9"/>
    <w:rsid w:val="0064470B"/>
    <w:rsid w:val="00691B46"/>
    <w:rsid w:val="006A1BE5"/>
    <w:rsid w:val="006C7939"/>
    <w:rsid w:val="006C7D94"/>
    <w:rsid w:val="006D6144"/>
    <w:rsid w:val="00706C73"/>
    <w:rsid w:val="007103F2"/>
    <w:rsid w:val="0071711D"/>
    <w:rsid w:val="00730D49"/>
    <w:rsid w:val="007577F6"/>
    <w:rsid w:val="00772C36"/>
    <w:rsid w:val="007817FA"/>
    <w:rsid w:val="008009A6"/>
    <w:rsid w:val="00835F63"/>
    <w:rsid w:val="00857F61"/>
    <w:rsid w:val="00862F21"/>
    <w:rsid w:val="0086662C"/>
    <w:rsid w:val="0087349A"/>
    <w:rsid w:val="00877163"/>
    <w:rsid w:val="008920DD"/>
    <w:rsid w:val="008B26F8"/>
    <w:rsid w:val="008C72F7"/>
    <w:rsid w:val="008E3CCB"/>
    <w:rsid w:val="008F241F"/>
    <w:rsid w:val="0090519D"/>
    <w:rsid w:val="00905BB3"/>
    <w:rsid w:val="00967420"/>
    <w:rsid w:val="009F610E"/>
    <w:rsid w:val="00A614DA"/>
    <w:rsid w:val="00A61FA6"/>
    <w:rsid w:val="00A71DC8"/>
    <w:rsid w:val="00A73CCA"/>
    <w:rsid w:val="00A83726"/>
    <w:rsid w:val="00AB1F63"/>
    <w:rsid w:val="00AC2949"/>
    <w:rsid w:val="00AD6CB3"/>
    <w:rsid w:val="00B01AA8"/>
    <w:rsid w:val="00B107F3"/>
    <w:rsid w:val="00B12373"/>
    <w:rsid w:val="00B44B35"/>
    <w:rsid w:val="00B6060F"/>
    <w:rsid w:val="00B66CAE"/>
    <w:rsid w:val="00BA7508"/>
    <w:rsid w:val="00BC0197"/>
    <w:rsid w:val="00BC6322"/>
    <w:rsid w:val="00C1613F"/>
    <w:rsid w:val="00C50EBF"/>
    <w:rsid w:val="00C672F0"/>
    <w:rsid w:val="00C819C9"/>
    <w:rsid w:val="00C91ADF"/>
    <w:rsid w:val="00CE21DA"/>
    <w:rsid w:val="00D417A2"/>
    <w:rsid w:val="00D641D7"/>
    <w:rsid w:val="00DD4E4A"/>
    <w:rsid w:val="00DE08CF"/>
    <w:rsid w:val="00E02D5E"/>
    <w:rsid w:val="00E33508"/>
    <w:rsid w:val="00E33FD8"/>
    <w:rsid w:val="00E538CA"/>
    <w:rsid w:val="00E53D8B"/>
    <w:rsid w:val="00EA7A3B"/>
    <w:rsid w:val="00EE16BC"/>
    <w:rsid w:val="00EE26CF"/>
    <w:rsid w:val="00F34860"/>
    <w:rsid w:val="00F35BB6"/>
    <w:rsid w:val="00F41C24"/>
    <w:rsid w:val="00F94398"/>
    <w:rsid w:val="00F9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61C8"/>
  <w15:docId w15:val="{397E30BE-97AF-4710-A907-69698EE7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6C79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240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403B1"/>
    <w:rPr>
      <w:rFonts w:ascii="Segoe UI" w:hAnsi="Segoe UI" w:cs="Segoe UI"/>
      <w:sz w:val="18"/>
      <w:szCs w:val="18"/>
      <w:lang w:val="uk-UA" w:eastAsia="en-US"/>
    </w:rPr>
  </w:style>
  <w:style w:type="character" w:styleId="a8">
    <w:name w:val="annotation reference"/>
    <w:basedOn w:val="a0"/>
    <w:uiPriority w:val="99"/>
    <w:semiHidden/>
    <w:unhideWhenUsed/>
    <w:rsid w:val="002403B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403B1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2403B1"/>
    <w:rPr>
      <w:lang w:val="uk-UA"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403B1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2403B1"/>
    <w:rPr>
      <w:b/>
      <w:bCs/>
      <w:lang w:val="uk-UA" w:eastAsia="en-US"/>
    </w:rPr>
  </w:style>
  <w:style w:type="character" w:styleId="ad">
    <w:name w:val="Hyperlink"/>
    <w:basedOn w:val="a0"/>
    <w:uiPriority w:val="99"/>
    <w:semiHidden/>
    <w:unhideWhenUsed/>
    <w:rsid w:val="00730D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zs.dkpp.rv.ua/index.php?level=72220000-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E3AE7-B75A-419D-AFEB-804D7CA5B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1815</Words>
  <Characters>1035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2800-shvetss</dc:creator>
  <cp:keywords/>
  <cp:lastModifiedBy>Шут Тетяна Володимирівна</cp:lastModifiedBy>
  <cp:revision>7</cp:revision>
  <cp:lastPrinted>2021-01-11T13:16:00Z</cp:lastPrinted>
  <dcterms:created xsi:type="dcterms:W3CDTF">2026-02-05T15:21:00Z</dcterms:created>
  <dcterms:modified xsi:type="dcterms:W3CDTF">2026-02-06T09:00:00Z</dcterms:modified>
</cp:coreProperties>
</file>